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897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Одинаева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д1, кв.2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д1, кв.2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18810086240000768357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573957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18810086240000768357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инспектора от 16.06.2025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18810086240000768357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0412365400725008972520141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27770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ExternalSystemDefinedgrp-29rplc-9">
    <w:name w:val="cat-ExternalSystemDefined grp-29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Timegrp-23rplc-16">
    <w:name w:val="cat-Time grp-23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UserDefinedgrp-31rplc-33">
    <w:name w:val="cat-UserDefined grp-31 rplc-33"/>
    <w:basedOn w:val="DefaultParagraphFont"/>
  </w:style>
  <w:style w:type="character" w:customStyle="1" w:styleId="cat-Sumgrp-21rplc-34">
    <w:name w:val="cat-Sum grp-21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19rplc-46">
    <w:name w:val="cat-FIO grp-1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15E08-329A-46F9-9DF7-2F44F25D146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